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书名：心想事成的秘密  吸引好运的22大法则</w:t>
      </w:r>
    </w:p>
    <w:p>
      <w:r>
        <w:t>作者：（美）杰里·希克斯，（美）艾斯特·希克斯著；陈燕茹译</w:t>
      </w:r>
    </w:p>
    <w:p>
      <w:r>
        <w:t>出版社：北京：群言出版社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心想事成的秘密  吸引好运的22大法则 评论地址：https://www.jiaokey.com/book/detail/12148865.html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