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书名：走出美术高考误区  专家谈考前设计基础教育  鲁迅美院</w:t>
      </w:r>
    </w:p>
    <w:p>
      <w:r>
        <w:t>作者：杨傲云编著</w:t>
      </w:r>
    </w:p>
    <w:p>
      <w:r>
        <w:t>出版社：沈阳：辽宁美术出版社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走出美术高考误区  专家谈考前设计基础教育  鲁迅美院 评论地址：https://www.jiaokey.com/book/detail/12148862.html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