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超直觉记忆力训练</w:t>
      </w:r>
    </w:p>
    <w:p>
      <w:r>
        <w:rPr>
          <w:rFonts w:ascii="宋体" w:hAnsi="宋体" w:eastAsia="宋体"/>
          <w:sz w:val="24"/>
        </w:rPr>
        <w:t>（德）佩特拉·理格林著；刘巍译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超直觉记忆力训练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（德）佩特拉·理格林著；刘巍译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本书出售、求购地址：https://www.jiaokey.com/book/detail/12148861.html</w:t>
      </w:r>
    </w:p>
    <w:p>
      <w:r>
        <w:t>更多相关图书推荐：https://www.jiaokey.com</w:t>
      </w:r>
    </w:p>
    <w:p>
      <w:r>
        <w:t>（德）佩特拉·理格林著；刘巍译 其他作品：https://www.jiaokey.com/tag/（德）佩特拉·理格林著；刘巍译.html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关键词搜索：https://www.jiaokey.com/tag/超直觉记忆力训练.html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