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男女亲密对话  两性互动必修课</w:t>
      </w:r>
    </w:p>
    <w:p>
      <w:r>
        <w:rPr>
          <w:rFonts w:ascii="宋体" w:hAnsi="宋体" w:eastAsia="宋体"/>
          <w:sz w:val="24"/>
        </w:rPr>
        <w:t>（美）德博拉·坦嫩著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男女亲密对话  两性互动必修课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（美）德博拉·坦嫩著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本书出售、求购地址：https://www.jiaokey.com/book/detail/12148859.html</w:t>
      </w:r>
    </w:p>
    <w:p>
      <w:r>
        <w:t>更多相关图书推荐：https://www.jiaokey.com</w:t>
      </w:r>
    </w:p>
    <w:p>
      <w:r>
        <w:t>（美）德博拉·坦嫩著 其他作品：https://www.jiaokey.com/tag/（美）德博拉·坦嫩著.html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关键词搜索：https://www.jiaokey.com/tag/男女亲密对话  两性互动必修课.html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