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书名：杰出少年成功奥秘</w:t>
      </w:r>
    </w:p>
    <w:p>
      <w:r>
        <w:t>作者：曹豫龙，宋新玉编著；北京金点纪元广告有限公司插图</w:t>
      </w:r>
    </w:p>
    <w:p>
      <w:r>
        <w:t>出版社：北京：金盾出版社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杰出少年成功奥秘 评论地址：https://www.jiaokey.com/book/detail/12148839.html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