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我与他  少男少女心理困惑透视</w:t>
      </w:r>
    </w:p>
    <w:p>
      <w:r>
        <w:rPr>
          <w:rFonts w:ascii="宋体" w:hAnsi="宋体" w:eastAsia="宋体"/>
          <w:sz w:val="24"/>
        </w:rPr>
        <w:t>陶国泰主编；孙维新，许华撰稿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我与他  少男少女心理困惑透视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陶国泰主编；孙维新，许华撰稿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本书出售、求购地址：https://www.jiaokey.com/book/detail/12148821.html</w:t>
      </w:r>
    </w:p>
    <w:p>
      <w:r>
        <w:t>更多相关图书推荐：https://www.jiaokey.com</w:t>
      </w:r>
    </w:p>
    <w:p>
      <w:r>
        <w:t>陶国泰主编；孙维新，许华撰稿 其他作品：https://www.jiaokey.com/tag/陶国泰主编；孙维新，许华撰稿.html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关键词搜索：https://www.jiaokey.com/tag/我与他  少男少女心理困惑透视.html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