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太岁神传略</w:t>
      </w:r>
    </w:p>
    <w:p>
      <w:r>
        <w:rPr>
          <w:rFonts w:ascii="宋体" w:hAnsi="宋体" w:eastAsia="宋体"/>
          <w:sz w:val="24"/>
        </w:rPr>
        <w:t>陈莲笙，黎显华，张继禹领授，陈耀庭语译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太岁神传略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陈莲笙，黎显华，张继禹领授，陈耀庭语译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本书出售、求购地址：https://www.jiaokey.com/book/detail/12148808.html</w:t>
      </w:r>
    </w:p>
    <w:p>
      <w:r>
        <w:t>更多相关图书推荐：https://www.jiaokey.com</w:t>
      </w:r>
    </w:p>
    <w:p>
      <w:r>
        <w:t>陈莲笙，黎显华，张继禹领授，陈耀庭语译 其他作品：https://www.jiaokey.com/tag/陈莲笙，黎显华，张继禹领授，陈耀庭语译.html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关键词搜索：https://www.jiaokey.com/tag/太岁神传略.html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