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</w:t>
      </w:r>
    </w:p>
    <w:p>
      <w:r>
        <w:t>作者：潘明权，李叔严编著</w:t>
      </w:r>
    </w:p>
    <w:p>
      <w:r>
        <w:t>出版社：天津：天津古籍出版社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佛经故事 评论地址：https://www.jiaokey.com/book/detail/12148801.html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