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成功不是梦  写给献身事业的女性</w:t>
      </w:r>
    </w:p>
    <w:p>
      <w:r>
        <w:rPr>
          <w:rFonts w:ascii="宋体" w:hAnsi="宋体" w:eastAsia="宋体"/>
          <w:sz w:val="24"/>
        </w:rPr>
        <w:t>（英）德比·穆尔（Debbie Moore）著；许武慧，朱少青译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成功不是梦  写给献身事业的女性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（英）德比·穆尔（Debbie Moore）著；许武慧，朱少青译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本书出售、求购地址：https://www.jiaokey.com/book/detail/12148782.html</w:t>
      </w:r>
    </w:p>
    <w:p>
      <w:r>
        <w:t>更多相关图书推荐：https://www.jiaokey.com</w:t>
      </w:r>
    </w:p>
    <w:p>
      <w:r>
        <w:t>（英）德比·穆尔（Debbie Moore）著；许武慧，朱少青译 其他作品：https://www.jiaokey.com/tag/（英）德比·穆尔（Debbie Moore）著；许武慧，朱少青译.html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关键词搜索：https://www.jiaokey.com/tag/成功不是梦  写给献身事业的女性.html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