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书名：西溪梵隐志</w:t>
      </w:r>
    </w:p>
    <w:p>
      <w:r>
        <w:t>作者：（清）吴本泰著</w:t>
      </w:r>
    </w:p>
    <w:p>
      <w:r>
        <w:t>出版社：杭州:杭州出版社,2006.04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西溪梵隐志 评论地址：https://www.jiaokey.com/book/detail/12148775.html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