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书名：不要欣赏你砸的坑：面对失败的智慧</w:t>
      </w:r>
    </w:p>
    <w:p>
      <w:r>
        <w:t>作者：朱红主编</w:t>
      </w:r>
    </w:p>
    <w:p>
      <w:r>
        <w:t>出版社：深圳:海天出版社,2008.10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不要欣赏你砸的坑：面对失败的智慧 评论地址：https://www.jiaokey.com/book/detail/12148770.html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