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书名：成功法则全书</w:t>
      </w:r>
    </w:p>
    <w:p>
      <w:r>
        <w:t>作者：（美）拿破仑·希尔著</w:t>
      </w:r>
    </w:p>
    <w:p>
      <w:r>
        <w:t>出版社：呼和浩特：内蒙古大学出版社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成功法则全书 评论地址：https://www.jiaokey.com/book/detail/12148768.html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