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书名：我信我能我要  中学生从平凡到卓越的15堂成功课</w:t>
      </w:r>
    </w:p>
    <w:p>
      <w:r>
        <w:t>作者：管斌全著</w:t>
      </w:r>
    </w:p>
    <w:p>
      <w:r>
        <w:t>出版社：北京：中国画报出版社</w:t>
      </w:r>
    </w:p>
    <w:p>
      <w:r>
        <w:t>出版日期：2005.03</w:t>
      </w:r>
    </w:p>
    <w:p>
      <w:r>
        <w:t>总页数：222</w:t>
      </w:r>
    </w:p>
    <w:p>
      <w:r>
        <w:t>更多请访问教客网: www.jiaokey.com</w:t>
      </w:r>
    </w:p>
    <w:p>
      <w:r>
        <w:t>我信我能我要  中学生从平凡到卓越的15堂成功课 评论地址：https://www.jiaokey.com/book/detail/12148756.html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