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书名：做最棒的自己  赢在行动力</w:t>
      </w:r>
    </w:p>
    <w:p>
      <w:r>
        <w:t>作者：方守基著</w:t>
      </w:r>
    </w:p>
    <w:p>
      <w:r>
        <w:t>出版社：青岛：青岛出版社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做最棒的自己  赢在行动力 评论地址：https://www.jiaokey.com/book/detail/12148732.html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