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书名：慧灯无尽  在家学佛的第一本书</w:t>
      </w:r>
    </w:p>
    <w:p>
      <w:r>
        <w:t>作者：体恒法师著</w:t>
      </w:r>
    </w:p>
    <w:p>
      <w:r>
        <w:t>出版社：西安：陕西师范大学出版社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慧灯无尽  在家学佛的第一本书 评论地址：https://www.jiaokey.com/book/detail/12148723.html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