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书名：我们与这个世界的误会</w:t>
      </w:r>
    </w:p>
    <w:p>
      <w:r>
        <w:t>作者：灵山居士著</w:t>
      </w:r>
    </w:p>
    <w:p>
      <w:r>
        <w:t>出版社：海口：南方出版社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我们与这个世界的误会 评论地址：https://www.jiaokey.com/book/detail/12148717.html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