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书名：乐空不二  上师供仪讲记</w:t>
      </w:r>
    </w:p>
    <w:p>
      <w:r>
        <w:t>作者：多识仁波切著</w:t>
      </w:r>
    </w:p>
    <w:p>
      <w:r>
        <w:t>出版社：兰州：甘肃民族出版社</w:t>
      </w:r>
    </w:p>
    <w:p>
      <w:r>
        <w:t>出版日期：2006.04</w:t>
      </w:r>
    </w:p>
    <w:p>
      <w:r>
        <w:t>总页数：168</w:t>
      </w:r>
    </w:p>
    <w:p>
      <w:r>
        <w:t>更多请访问教客网: www.jiaokey.com</w:t>
      </w:r>
    </w:p>
    <w:p>
      <w:r>
        <w:t>乐空不二  上师供仪讲记 评论地址：https://www.jiaokey.com/book/detail/12148714.html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