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藏族文化中的佛教象征符号</w:t>
      </w:r>
    </w:p>
    <w:p>
      <w:r>
        <w:rPr>
          <w:rFonts w:ascii="宋体" w:hAnsi="宋体" w:eastAsia="宋体"/>
          <w:sz w:val="24"/>
        </w:rPr>
        <w:t>扎雅·罗丹西饶活佛著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藏族文化中的佛教象征符号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扎雅·罗丹西饶活佛著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本书出售、求购地址：https://www.jiaokey.com/book/detail/12148707.html</w:t>
      </w:r>
    </w:p>
    <w:p>
      <w:r>
        <w:t>更多相关图书推荐：https://www.jiaokey.com</w:t>
      </w:r>
    </w:p>
    <w:p>
      <w:r>
        <w:t>扎雅·罗丹西饶活佛著 其他作品：https://www.jiaokey.com/tag/扎雅·罗丹西饶活佛著.html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关键词搜索：https://www.jiaokey.com/tag/藏族文化中的佛教象征符号.html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