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书名：同佛陀谈心 破解人生的Z个困惑</w:t>
      </w:r>
    </w:p>
    <w:p>
      <w:r>
        <w:t>作者：李煜觉编著</w:t>
      </w:r>
    </w:p>
    <w:p>
      <w:r>
        <w:t>出版社：北京：现代出版社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同佛陀谈心 破解人生的Z个困惑 评论地址：https://www.jiaokey.com/book/detail/12148705.html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