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书名：净慈寺志</w:t>
      </w:r>
    </w:p>
    <w:p>
      <w:r>
        <w:t>作者：（明）释大壑著</w:t>
      </w:r>
    </w:p>
    <w:p>
      <w:r>
        <w:t>出版社：杭州:杭州出版社,2006.04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净慈寺志 评论地址：https://www.jiaokey.com/book/detail/12148686.html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