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翻译新概论英汉互译实用教程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翻译新概论英汉互译实用教程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本书出售、求购地址：https://www.jiaokey.com/book/detail/12148680.html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关键词搜索：https://www.jiaokey.com/tag/翻译新概论英汉互译实用教程.html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