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书名：德育原理教程</w:t>
      </w:r>
    </w:p>
    <w:p>
      <w:r>
        <w:t>作者：韩传信编著</w:t>
      </w:r>
    </w:p>
    <w:p>
      <w:r>
        <w:t>出版社：合肥：安徽大学出版社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德育原理教程 评论地址：https://www.jiaokey.com/book/detail/12148679.html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