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书名：我问心理学：行为背后的心理秘密</w:t>
      </w:r>
    </w:p>
    <w:p>
      <w:r>
        <w:t>作者：中国人力资源开发研究会组织编写</w:t>
      </w:r>
    </w:p>
    <w:p>
      <w:r>
        <w:t>出版社：北京：中国发展出版社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我问心理学：行为背后的心理秘密 评论地址：https://www.jiaokey.com/book/detail/12148677.html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