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道者无心  2  海内篇</w:t>
      </w:r>
    </w:p>
    <w:p>
      <w:r>
        <w:rPr>
          <w:rFonts w:ascii="宋体" w:hAnsi="宋体" w:eastAsia="宋体"/>
          <w:sz w:val="24"/>
        </w:rPr>
        <w:t>燕垒生著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道者无心  2  海内篇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本书出售、求购地址：https://www.jiaokey.com/book/detail/12148671.html</w:t>
      </w:r>
    </w:p>
    <w:p>
      <w:r>
        <w:t>更多相关图书推荐：https://www.jiaokey.com</w:t>
      </w:r>
    </w:p>
    <w:p>
      <w:r>
        <w:t>燕垒生著 其他作品：https://www.jiaokey.com/tag/燕垒生著.html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关键词搜索：https://www.jiaokey.com/tag/道者无心  2  海内篇.html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