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道者无心  1  海内篇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道者无心  1  海内篇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本书出售、求购地址：https://www.jiaokey.com/book/detail/12148669.html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关键词搜索：https://www.jiaokey.com/tag/道者无心  1  海内篇.html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