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中国教育改革30年  关键数据及国际比较卷</w:t>
      </w:r>
    </w:p>
    <w:p>
      <w:r>
        <w:rPr>
          <w:rFonts w:ascii="宋体" w:hAnsi="宋体" w:eastAsia="宋体"/>
          <w:sz w:val="24"/>
        </w:rPr>
        <w:t>曾晓东，曾娅琴主编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中国教育改革30年  关键数据及国际比较卷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曾晓东，曾娅琴主编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本书出售、求购地址：https://www.jiaokey.com/book/detail/12148620.html</w:t>
      </w:r>
    </w:p>
    <w:p>
      <w:r>
        <w:t>更多相关图书推荐：https://www.jiaokey.com</w:t>
      </w:r>
    </w:p>
    <w:p>
      <w:r>
        <w:t>曾晓东，曾娅琴主编 其他作品：https://www.jiaokey.com/tag/曾晓东，曾娅琴主编.html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关键词搜索：https://www.jiaokey.com/tag/中国教育改革30年  关键数据及国际比较卷.html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