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沿海开放城市信息化带动工业化战略</w:t>
      </w:r>
    </w:p>
    <w:p>
      <w:r>
        <w:rPr>
          <w:rFonts w:ascii="宋体" w:hAnsi="宋体" w:eastAsia="宋体"/>
          <w:sz w:val="24"/>
        </w:rPr>
        <w:t>余钟夫，陆根尧；张来武丛书主编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沿海开放城市信息化带动工业化战略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余钟夫，陆根尧；张来武丛书主编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本书出售、求购地址：https://www.jiaokey.com/book/detail/12148607.html</w:t>
      </w:r>
    </w:p>
    <w:p>
      <w:r>
        <w:t>更多相关图书推荐：https://www.jiaokey.com</w:t>
      </w:r>
    </w:p>
    <w:p>
      <w:r>
        <w:t>余钟夫，陆根尧；张来武丛书主编 其他作品：https://www.jiaokey.com/tag/余钟夫，陆根尧；张来武丛书主编.html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关键词搜索：https://www.jiaokey.com/tag/沿海开放城市信息化带动工业化战略.html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