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实现社会就业比较充分的对策研究  以上海市为例</w:t>
      </w:r>
    </w:p>
    <w:p>
      <w:r>
        <w:rPr>
          <w:rFonts w:ascii="宋体" w:hAnsi="宋体" w:eastAsia="宋体"/>
          <w:sz w:val="24"/>
        </w:rPr>
        <w:t>李正龙汪泓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实现社会就业比较充分的对策研究  以上海市为例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李正龙汪泓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本书出售、求购地址：https://www.jiaokey.com/book/detail/12148582.html</w:t>
      </w:r>
    </w:p>
    <w:p>
      <w:r>
        <w:t>更多相关图书推荐：https://www.jiaokey.com</w:t>
      </w:r>
    </w:p>
    <w:p>
      <w:r>
        <w:t>李正龙汪泓 其他作品：https://www.jiaokey.com/tag/李正龙汪泓.html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关键词搜索：https://www.jiaokey.com/tag/实现社会就业比较充分的对策研究  以上海市为例.html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