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书名：学习记忆的神经基础</w:t>
      </w:r>
    </w:p>
    <w:p>
      <w:r>
        <w:t>作者：王晓平，付旷，周全波等主编</w:t>
      </w:r>
    </w:p>
    <w:p>
      <w:r>
        <w:t>出版社：哈尔滨：哈尔滨出版社</w:t>
      </w:r>
    </w:p>
    <w:p>
      <w:r>
        <w:t>出版日期：2002.07</w:t>
      </w:r>
    </w:p>
    <w:p>
      <w:r>
        <w:t>总页数：521</w:t>
      </w:r>
    </w:p>
    <w:p>
      <w:r>
        <w:t>更多请访问教客网: www.jiaokey.com</w:t>
      </w:r>
    </w:p>
    <w:p>
      <w:r>
        <w:t>学习记忆的神经基础 评论地址：https://www.jiaokey.com/book/detail/12148576.html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