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书名：完全图解心理学入门：以最快的方式通晓心理学</w:t>
      </w:r>
    </w:p>
    <w:p>
      <w:r>
        <w:t>作者:霍欣彤编著</w:t>
      </w:r>
    </w:p>
    <w:p>
      <w:r>
        <w:t>出版社:海口：南海出版公司</w:t>
      </w:r>
    </w:p>
    <w:p>
      <w:r>
        <w:t>出版日期：2008.10</w:t>
      </w:r>
    </w:p>
    <w:p>
      <w:r>
        <w:t>总页数：191</w:t>
      </w:r>
    </w:p>
    <w:p>
      <w:r>
        <w:t>更多请访问教客网:www.jiaokey.com</w:t>
      </w:r>
    </w:p>
    <w:p>
      <w:r>
        <w:t>完全图解心理学入门：以最快的方式通晓心理学评论地址：https://www.jiaokey.com/book/detail/12148571.html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