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扭转乾坤：经济危机下中国企业学习的榜样</w:t>
      </w:r>
    </w:p>
    <w:p>
      <w:r>
        <w:rPr>
          <w:rFonts w:ascii="宋体" w:hAnsi="宋体" w:eastAsia="宋体"/>
          <w:sz w:val="24"/>
        </w:rPr>
        <w:t>（美）史蒂夫·米勒著，郭国玺译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扭转乾坤：经济危机下中国企业学习的榜样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（美）史蒂夫·米勒著，郭国玺译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本书出售、求购地址：https://www.jiaokey.com/book/detail/12148537.html</w:t>
      </w:r>
    </w:p>
    <w:p>
      <w:r>
        <w:t>更多相关图书推荐：https://www.jiaokey.com</w:t>
      </w:r>
    </w:p>
    <w:p>
      <w:r>
        <w:t>（美）史蒂夫·米勒著，郭国玺译 其他作品：https://www.jiaokey.com/tag/（美）史蒂夫·米勒著，郭国玺译.html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关键词搜索：https://www.jiaokey.com/tag/扭转乾坤：经济危机下中国企业学习的榜样.html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