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中国艺术家  俞中保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5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8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5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中国艺术家  俞中保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长春:吉林美术出版社,2008.09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本书出售、求购地址：https://www.jiaokey.com/book/detail/12148532.html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长春:吉林美术出版社,2008.09 出版图书：https://www.jiaokey.com/tag/长春:吉林美术出版社,2008.09.html</w:t>
      </w:r>
    </w:p>
    <w:p>
      <w:r>
        <w:t>关键词搜索：https://www.jiaokey.com/tag/绘画-作品综合集-中国-现代.html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