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  俞晓夫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  俞晓夫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本书出售、求购地址：https://www.jiaokey.com/book/detail/12148531.html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关键词搜索：https://www.jiaokey.com/tag/中国艺术家  俞晓夫.html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