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  卡拉瓦乔</w:t>
      </w:r>
    </w:p>
    <w:p>
      <w:r>
        <w:t>作者：卡拉瓦乔著</w:t>
      </w:r>
    </w:p>
    <w:p>
      <w:r>
        <w:t>出版社：重庆：重庆出版社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西方绘画大师  卡拉瓦乔 评论地址：https://www.jiaokey.com/book/detail/12148527.html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