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雅思阅读真题题源（冲刺版）（上）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雅思阅读真题题源（冲刺版）（上）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本书出售、求购地址：https://www.jiaokey.com/book/detail/12148519.html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关键词搜索：https://www.jiaokey.com/tag/雅思阅读真题题源（冲刺版）（上）.html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