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英语阅读理解考试推理判断技巧集训</w:t>
      </w:r>
    </w:p>
    <w:p>
      <w:r>
        <w:rPr>
          <w:rFonts w:ascii="宋体" w:hAnsi="宋体" w:eastAsia="宋体"/>
          <w:sz w:val="24"/>
        </w:rPr>
        <w:t>孙湘生，龚艳霞编著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英语阅读理解考试推理判断技巧集训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孙湘生，龚艳霞编著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本书出售、求购地址：https://www.jiaokey.com/book/detail/12148502.html</w:t>
      </w:r>
    </w:p>
    <w:p>
      <w:r>
        <w:t>更多相关图书推荐：https://www.jiaokey.com</w:t>
      </w:r>
    </w:p>
    <w:p>
      <w:r>
        <w:t>孙湘生，龚艳霞编著 其他作品：https://www.jiaokey.com/tag/孙湘生，龚艳霞编著.html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关键词搜索：https://www.jiaokey.com/tag/英语阅读理解考试推理判断技巧集训.html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