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食在宋朝  舌尖上的大宋风华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食在宋朝  舌尖上的大宋风华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本书出售、求购地址：https://www.jiaokey.com/book/detail/12148497.html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关键词搜索：https://www.jiaokey.com/tag/食在宋朝  舌尖上的大宋风华.html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