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华尔街传奇</w:t>
      </w:r>
    </w:p>
    <w:p>
      <w:r>
        <w:rPr>
          <w:rFonts w:ascii="宋体" w:hAnsi="宋体" w:eastAsia="宋体"/>
          <w:sz w:val="24"/>
        </w:rPr>
        <w:t>（美）弗雷德里克·希尔（Frederick Hill），（美）约翰·穆迪（John Moody）著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（美）弗雷德里克·希尔（Frederick Hill），（美）约翰·穆迪（John Moody）著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本书出售、求购地址：https://www.jiaokey.com/book/detail/12148480.html</w:t>
      </w:r>
    </w:p>
    <w:p>
      <w:r>
        <w:t>更多相关图书推荐：https://www.jiaokey.com</w:t>
      </w:r>
    </w:p>
    <w:p>
      <w:r>
        <w:t>（美）弗雷德里克·希尔（Frederick Hill），（美）约翰·穆迪（John Moody）著 其他作品：https://www.jiaokey.com/tag/（美）弗雷德里克·希尔（Frederick Hill），（美）约翰·穆迪（John Moody）著.html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关键词搜索：https://www.jiaokey.com/tag/华尔街传奇.html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