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书名：细说中国的世界遗产37地</w:t>
      </w:r>
    </w:p>
    <w:p>
      <w:r>
        <w:t>作者：星球大观·环球地理编委员编著</w:t>
      </w:r>
    </w:p>
    <w:p>
      <w:r>
        <w:t>出版社：北京:中国轻工业出版社,2009.01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细说中国的世界遗产37地 评论地址：https://www.jiaokey.com/book/detail/12148469.html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