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书名：解读亚当·斯密</w:t>
      </w:r>
    </w:p>
    <w:p>
      <w:r>
        <w:t>作者：(英)埃蒙·巴特勒著</w:t>
      </w:r>
    </w:p>
    <w:p>
      <w:r>
        <w:t>出版社：西安：陕西人民出版社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解读亚当·斯密 评论地址：https://www.jiaokey.com/book/detail/12148415.html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