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书名：标准日本语常用敬语场景会话地道表达1000例</w:t>
      </w:r>
    </w:p>
    <w:p>
      <w:r>
        <w:t>作者：贺静彬，夏丽莉，何志勇编著</w:t>
      </w:r>
    </w:p>
    <w:p>
      <w:r>
        <w:t>出版社：世界图书上海出版公司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标准日本语常用敬语场景会话地道表达1000例 评论地址：https://www.jiaokey.com/book/detail/12148409.html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