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留住温暖瞬间：家庭实用摄影指南</w:t>
      </w:r>
    </w:p>
    <w:p>
      <w:r>
        <w:rPr>
          <w:rFonts w:ascii="宋体" w:hAnsi="宋体" w:eastAsia="宋体"/>
          <w:sz w:val="24"/>
        </w:rPr>
        <w:t>（美）乔尔·萨托尼，（美）约翰·赫利著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留住温暖瞬间：家庭实用摄影指南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（美）乔尔·萨托尼，（美）约翰·赫利著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本书出售、求购地址：https://www.jiaokey.com/book/detail/12148400.html</w:t>
      </w:r>
    </w:p>
    <w:p>
      <w:r>
        <w:t>更多相关图书推荐：https://www.jiaokey.com</w:t>
      </w:r>
    </w:p>
    <w:p>
      <w:r>
        <w:t>（美）乔尔·萨托尼，（美）约翰·赫利著 其他作品：https://www.jiaokey.com/tag/（美）乔尔·萨托尼，（美）约翰·赫利著.html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关键词搜索：https://www.jiaokey.com/tag/留住温暖瞬间：家庭实用摄影指南.html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