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书名：19世纪英格兰高等教育变革研究</w:t>
      </w:r>
    </w:p>
    <w:p>
      <w:r>
        <w:t>作者：刘兆宇著</w:t>
      </w:r>
    </w:p>
    <w:p>
      <w:r>
        <w:t>出版社：合肥：中国科学技术大学出版社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19世纪英格兰高等教育变革研究 评论地址：https://www.jiaokey.com/book/detail/12148385.html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