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书名：民俗艺术符号与当代广告设计</w:t>
      </w:r>
    </w:p>
    <w:p>
      <w:r>
        <w:t>作者：陈绘著</w:t>
      </w:r>
    </w:p>
    <w:p>
      <w:r>
        <w:t>出版社：南京：东南大学出版社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民俗艺术符号与当代广告设计 评论地址：https://www.jiaokey.com/book/detail/12148379.html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