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石筱山论骨伤科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石筱山论骨伤科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本书出售、求购地址：https://www.jiaokey.com/book/detail/12148367.html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关键词搜索：https://www.jiaokey.com/tag/石筱山论骨伤科.html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