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书名：“四个一批”人才经营管理案例选编</w:t>
      </w:r>
    </w:p>
    <w:p>
      <w:r>
        <w:t>作者：中共中央宣传部文化体制改革和发展办公室，中共中央宣传部干部局编</w:t>
      </w:r>
    </w:p>
    <w:p>
      <w:r>
        <w:t>出版社：上海：上海人民出版社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“四个一批”人才经营管理案例选编 评论地址：https://www.jiaokey.com/book/detail/12148366.html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