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书名：中国印刷术的发明及其影响</w:t>
      </w:r>
    </w:p>
    <w:p>
      <w:r>
        <w:t>作者：张秀民著</w:t>
      </w:r>
    </w:p>
    <w:p>
      <w:r>
        <w:t>出版社：上海：上海人民出版社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中国印刷术的发明及其影响 评论地址：https://www.jiaokey.com/book/detail/12148358.html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