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解放第七感：开启领悟的神秘力量</w:t>
      </w:r>
    </w:p>
    <w:p>
      <w:r>
        <w:rPr>
          <w:rFonts w:ascii="宋体" w:hAnsi="宋体" w:eastAsia="宋体"/>
          <w:sz w:val="24"/>
        </w:rPr>
        <w:t>Jane Nelsen，ED.D.著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解放第七感：开启领悟的神秘力量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Nelsen，ED.D.著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本书出售、求购地址：https://www.jiaokey.com/book/detail/12148313.html</w:t>
      </w:r>
    </w:p>
    <w:p>
      <w:r>
        <w:t>更多相关图书推荐：https://www.jiaokey.com</w:t>
      </w:r>
    </w:p>
    <w:p>
      <w:r>
        <w:t>Jane Nelsen，ED.D.著 其他作品：https://www.jiaokey.com/tag/Jane Nelsen，ED.D.著.html</w:t>
      </w:r>
    </w:p>
    <w:p>
      <w:r>
        <w:t>关键词搜索：https://www.jiaokey.com/tag/解放第七感：开启领悟的神秘力量.html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