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书名：知己知彼学：个性上改造自己</w:t>
      </w:r>
    </w:p>
    <w:p>
      <w:r>
        <w:t>作者：本社编辑部</w:t>
      </w:r>
    </w:p>
    <w:p>
      <w:r>
        <w:t>出版社：大祥出版社,1986.12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知己知彼学：个性上改造自己 评论地址：https://www.jiaokey.com/book/detail/12148309.html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