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心像建立成功法  使你的实力能充分发挥的潜能开发法</w:t>
      </w:r>
    </w:p>
    <w:p>
      <w:r>
        <w:rPr>
          <w:rFonts w:ascii="宋体" w:hAnsi="宋体" w:eastAsia="宋体"/>
          <w:sz w:val="24"/>
        </w:rPr>
        <w:t>品川嘉也著；张秀琪译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心像建立成功法  使你的实力能充分发挥的潜能开发法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品川嘉也著；张秀琪译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本书出售、求购地址：https://www.jiaokey.com/book/detail/12148298.html</w:t>
      </w:r>
    </w:p>
    <w:p>
      <w:r>
        <w:t>更多相关图书推荐：https://www.jiaokey.com</w:t>
      </w:r>
    </w:p>
    <w:p>
      <w:r>
        <w:t>品川嘉也著；张秀琪译 其他作品：https://www.jiaokey.com/tag/品川嘉也著；张秀琪译.html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关键词搜索：https://www.jiaokey.com/tag/心像建立成功法  使你的实力能充分发挥的潜能开发法.html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